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书名：乾坤圈  爆笑夫妻Q版漫画  1</w:t>
      </w:r>
    </w:p>
    <w:p>
      <w:r>
        <w:t>作者：袁伟江绘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乾坤圈  爆笑夫妻Q版漫画  1 评论地址：https://www.jiaokey.com/book/detail/14597520.html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