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无敌豆丁  第七辑  师生记</w:t>
      </w:r>
    </w:p>
    <w:p>
      <w:r>
        <w:rPr>
          <w:rFonts w:ascii="宋体" w:hAnsi="宋体" w:eastAsia="宋体"/>
          <w:sz w:val="24"/>
        </w:rPr>
        <w:t>《无敌豆丁》蜗牛动漫编绘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无敌豆丁  第七辑  师生记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《无敌豆丁》蜗牛动漫编绘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本书出售、求购地址：https://www.jiaokey.com/book/detail/14597517.html</w:t>
      </w:r>
    </w:p>
    <w:p>
      <w:r>
        <w:t>更多相关图书推荐：https://www.jiaokey.com</w:t>
      </w:r>
    </w:p>
    <w:p>
      <w:r>
        <w:t>《无敌豆丁》蜗牛动漫编绘 其他作品：https://www.jiaokey.com/tag/《无敌豆丁》蜗牛动漫编绘.html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关键词搜索：https://www.jiaokey.com/tag/无敌豆丁  第七辑  师生记.html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