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书名：无敌豆丁 BABY闹翻天</w:t>
      </w:r>
    </w:p>
    <w:p>
      <w:r>
        <w:t>作者：蜗牛动漫工作室编绘</w:t>
      </w:r>
    </w:p>
    <w:p>
      <w:r>
        <w:t>出版社：北京:中国市场出版社,2007.02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无敌豆丁 BABY闹翻天 评论地址：https://www.jiaokey.com/book/detail/14597516.html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