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第5辑  8  死囚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第5辑  8  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本书出售、求购地址：https://www.jiaokey.com/book/detail/14597484.html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第5辑  8  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