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第4辑  4  八仙贺寿  不留人头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第4辑  4  八仙贺寿  不留人头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本书出售、求购地址：https://www.jiaokey.com/book/detail/14597482.html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第4辑  4  八仙贺寿  不留人头.html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