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第3辑  5  八仙贺寿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第3辑  5  八仙贺寿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本书出售、求购地址：https://www.jiaokey.com/book/detail/14597480.html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第3辑  5  八仙贺寿.html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