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第2辑  2  红楼梦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第2辑  2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本书出售、求购地址：https://www.jiaokey.com/book/detail/14597478.html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第2辑  2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