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重庆大轰炸  1938-1943</w:t>
      </w:r>
    </w:p>
    <w:p>
      <w:r>
        <w:rPr>
          <w:rFonts w:ascii="宋体" w:hAnsi="宋体" w:eastAsia="宋体"/>
          <w:sz w:val="24"/>
        </w:rPr>
        <w:t>陈可之绘；叶延滨等著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重庆大轰炸  1938-1943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陈可之绘；叶延滨等著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本书出售、求购地址：https://www.jiaokey.com/book/detail/14597474.html</w:t>
      </w:r>
    </w:p>
    <w:p>
      <w:r>
        <w:t>更多相关图书推荐：https://www.jiaokey.com</w:t>
      </w:r>
    </w:p>
    <w:p>
      <w:r>
        <w:t>陈可之绘；叶延滨等著 其他作品：https://www.jiaokey.com/tag/陈可之绘；叶延滨等著.html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关键词搜索：https://www.jiaokey.com/tag/重庆大轰炸  1938-1943.html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