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5  逃离魔窟  彩图三毛全集袖珍本</w:t>
      </w:r>
    </w:p>
    <w:p>
      <w:r>
        <w:rPr>
          <w:rFonts w:ascii="宋体" w:hAnsi="宋体" w:eastAsia="宋体"/>
          <w:sz w:val="24"/>
        </w:rPr>
        <w:t>张乐平著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5  逃离魔窟  彩图三毛全集袖珍本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本书出售、求购地址：https://www.jiaokey.com/book/detail/14597465.html</w:t>
      </w:r>
    </w:p>
    <w:p>
      <w:r>
        <w:t>更多相关图书推荐：https://www.jiaokey.com</w:t>
      </w:r>
    </w:p>
    <w:p>
      <w:r>
        <w:t>张乐平著 其他作品：https://www.jiaokey.com/tag/张乐平著.html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关键词搜索：https://www.jiaokey.com/tag/三毛流浪记  5  逃离魔窟  彩图三毛全集袖珍本.html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