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3  学徒生涯</w:t>
      </w:r>
    </w:p>
    <w:p>
      <w:r>
        <w:t>作者：张乐平作</w:t>
      </w:r>
    </w:p>
    <w:p>
      <w:r>
        <w:t>出版社：南昌：二十一世纪出版社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三毛流浪记  3  学徒生涯 评论地址：https://www.jiaokey.com/book/detail/14597463.html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