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书名：诱人甜品360</w:t>
      </w:r>
    </w:p>
    <w:p>
      <w:r>
        <w:t>作者：香港饮食业务促进公司编著</w:t>
      </w:r>
    </w:p>
    <w:p>
      <w:r>
        <w:t>出版社：成都：四川科学技术出版社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诱人甜品360 评论地址：https://www.jiaokey.com/book/detail/14597367.html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