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30分钟好菜一桌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30分钟好菜一桌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本书出售、求购地址：https://www.jiaokey.com/book/detail/14597329.html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关键词搜索：https://www.jiaokey.com/tag/30分钟好菜一桌.html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