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书名：护生素食  饶姨素食厨房</w:t>
      </w:r>
    </w:p>
    <w:p>
      <w:r>
        <w:t>作者：（台湾）饶秋霞（居士）著</w:t>
      </w:r>
    </w:p>
    <w:p>
      <w:r>
        <w:t>出版社：北京:中国人事出版社,2006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护生素食  饶姨素食厨房 评论地址：https://www.jiaokey.com/book/detail/14597312.html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