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《吃出健康》续8  瑜伽养生食谱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《吃出健康》续8  瑜伽养生食谱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本书出售、求购地址：https://www.jiaokey.com/book/detail/14597310.html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关键词搜索：https://www.jiaokey.com/tag/《吃出健康》续8  瑜伽养生食谱.html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