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我家宝贝爱吃饭  YOKO亲子美食育儿手记</w:t>
      </w:r>
    </w:p>
    <w:p>
      <w:r>
        <w:rPr>
          <w:rFonts w:ascii="宋体" w:hAnsi="宋体" w:eastAsia="宋体"/>
          <w:sz w:val="24"/>
        </w:rPr>
        <w:t>YOKO著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我家宝贝爱吃饭  YOKO亲子美食育儿手记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YOKO著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本书出售、求购地址：https://www.jiaokey.com/book/detail/14597290.html</w:t>
      </w:r>
    </w:p>
    <w:p>
      <w:r>
        <w:t>更多相关图书推荐：https://www.jiaokey.com</w:t>
      </w:r>
    </w:p>
    <w:p>
      <w:r>
        <w:t>YOKO著 其他作品：https://www.jiaokey.com/tag/YOKO著.html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关键词搜索：https://www.jiaokey.com/tag/我家宝贝爱吃饭  YOKO亲子美食育儿手记.html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