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中国电力减排研究  2011  中国电力行业减排成效及非化石能源发电情景分析</w:t>
      </w:r>
    </w:p>
    <w:p>
      <w:r>
        <w:rPr>
          <w:rFonts w:ascii="宋体" w:hAnsi="宋体" w:eastAsia="宋体"/>
          <w:sz w:val="24"/>
        </w:rPr>
        <w:t>王志轩，张建宇，潘荔等著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中国电力减排研究  2011  中国电力行业减排成效及非化石能源发电情景分析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王志轩，张建宇，潘荔等著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本书出售、求购地址：https://www.jiaokey.com/book/detail/14597284.html</w:t>
      </w:r>
    </w:p>
    <w:p>
      <w:r>
        <w:t>更多相关图书推荐：https://www.jiaokey.com</w:t>
      </w:r>
    </w:p>
    <w:p>
      <w:r>
        <w:t>王志轩，张建宇，潘荔等著 其他作品：https://www.jiaokey.com/tag/王志轩，张建宇，潘荔等著.html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关键词搜索：https://www.jiaokey.com/tag/中国电力减排研究  2011  中国电力行业减排成效及非化石能源发电情景分析.html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