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布作迷必备的零码布活用指南书</w:t>
      </w:r>
    </w:p>
    <w:p>
      <w:r>
        <w:rPr>
          <w:rFonts w:ascii="宋体" w:hAnsi="宋体" w:eastAsia="宋体"/>
          <w:sz w:val="24"/>
        </w:rPr>
        <w:t>Miki，Q妈，古依立著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布作迷必备的零码布活用指南书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Miki，Q妈，古依立著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本书出售、求购地址：https://www.jiaokey.com/book/detail/14597283.html</w:t>
      </w:r>
    </w:p>
    <w:p>
      <w:r>
        <w:t>更多相关图书推荐：https://www.jiaokey.com</w:t>
      </w:r>
    </w:p>
    <w:p>
      <w:r>
        <w:t>Miki，Q妈，古依立著 其他作品：https://www.jiaokey.com/tag/Miki，Q妈，古依立著.html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关键词搜索：https://www.jiaokey.com/tag/布作迷必备的零码布活用指南书.html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