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书名：最亲切的家居拼布</w:t>
      </w:r>
    </w:p>
    <w:p>
      <w:r>
        <w:t>作者：（韩）金润敬，（韩）宋喜琼，（韩）安世兰著</w:t>
      </w:r>
    </w:p>
    <w:p>
      <w:r>
        <w:t>出版社：郑州:河南科学技术出版社,2014.11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最亲切的家居拼布 评论地址：https://www.jiaokey.com/book/detail/14597270.html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