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书名：食雕盘饰宝典</w:t>
      </w:r>
    </w:p>
    <w:p>
      <w:r>
        <w:t>作者：白学彬主编；张德勇副主编；刘国梁，刘刚，李敏，杜鹏，陈刚，金哲参编；赵惠源顾问</w:t>
      </w:r>
    </w:p>
    <w:p>
      <w:r>
        <w:t>出版社：福州：福建科学技术出版社</w:t>
      </w:r>
    </w:p>
    <w:p>
      <w:r>
        <w:t>出版日期：2015.11</w:t>
      </w:r>
    </w:p>
    <w:p>
      <w:r>
        <w:t>总页数：95</w:t>
      </w:r>
    </w:p>
    <w:p>
      <w:r>
        <w:t>更多请访问教客网: www.jiaokey.com</w:t>
      </w:r>
    </w:p>
    <w:p>
      <w:r>
        <w:t>食雕盘饰宝典 评论地址：https://www.jiaokey.com/book/detail/14597266.html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