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书名：煲仔饭：家常篇</w:t>
      </w:r>
    </w:p>
    <w:p>
      <w:r>
        <w:t>作者：张雪萍编著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煲仔饭：家常篇 评论地址：https://www.jiaokey.com/book/detail/14597256.html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