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书名：完美化妆  浓妆淡抹总相宜</w:t>
      </w:r>
    </w:p>
    <w:p>
      <w:r>
        <w:t>作者：（日）渡边雅江著；张春玲译</w:t>
      </w:r>
    </w:p>
    <w:p>
      <w:r>
        <w:t>出版社：郑州:河南科学技术出版社,2005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完美化妆  浓妆淡抹总相宜 评论地址：https://www.jiaokey.com/book/detail/14597255.html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