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  创造美丽自信的彩妆技巧</w:t>
      </w:r>
    </w:p>
    <w:p>
      <w:r>
        <w:rPr>
          <w:rFonts w:ascii="宋体" w:hAnsi="宋体" w:eastAsia="宋体"/>
          <w:sz w:val="24"/>
        </w:rPr>
        <w:t>（英）塞琳娜·米兰诺著；朱婕，龚瑱译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  创造美丽自信的彩妆技巧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（英）塞琳娜·米兰诺著；朱婕，龚瑱译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本书出售、求购地址：https://www.jiaokey.com/book/detail/14597254.html</w:t>
      </w:r>
    </w:p>
    <w:p>
      <w:r>
        <w:t>更多相关图书推荐：https://www.jiaokey.com</w:t>
      </w:r>
    </w:p>
    <w:p>
      <w:r>
        <w:t>（英）塞琳娜·米兰诺著；朱婕，龚瑱译 其他作品：https://www.jiaokey.com/tag/（英）塞琳娜·米兰诺著；朱婕，龚瑱译.html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关键词搜索：https://www.jiaokey.com/tag/绝色  创造美丽自信的彩妆技巧.html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