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书名：猿·猴</w:t>
      </w:r>
    </w:p>
    <w:p>
      <w:r>
        <w:t>作者：冯友谦主编；陈岱宗等摄影</w:t>
      </w:r>
    </w:p>
    <w:p>
      <w:r>
        <w:t>出版社：北京:中国民族摄影艺术出版社,1997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猿·猴 评论地址：https://www.jiaokey.com/book/detail/14597252.html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