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书名：都市家庭菜  50道海鲜新做法  绝妙海味</w:t>
      </w:r>
    </w:p>
    <w:p>
      <w:r>
        <w:t>作者：林淑珠著</w:t>
      </w:r>
    </w:p>
    <w:p>
      <w:r>
        <w:t>出版社：长春：吉林科学技术出版社</w:t>
      </w:r>
    </w:p>
    <w:p>
      <w:r>
        <w:t>出版日期：2006.01</w:t>
      </w:r>
    </w:p>
    <w:p>
      <w:r>
        <w:t>总页数：111</w:t>
      </w:r>
    </w:p>
    <w:p>
      <w:r>
        <w:t>更多请访问教客网: www.jiaokey.com</w:t>
      </w:r>
    </w:p>
    <w:p>
      <w:r>
        <w:t>都市家庭菜  50道海鲜新做法  绝妙海味 评论地址：https://www.jiaokey.com/book/detail/14597241.html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