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书名：虎虎生风  庚寅新春书画名家虎展</w:t>
      </w:r>
    </w:p>
    <w:p>
      <w:r>
        <w:t>作者：广西美术出版社美术馆编</w:t>
      </w:r>
    </w:p>
    <w:p>
      <w:r>
        <w:t>出版社：南宁:广西美术出版社,2010.07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虎虎生风  庚寅新春书画名家虎展 评论地址：https://www.jiaokey.com/book/detail/14597225.html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