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书名：0-3岁科学喂养与营养食谱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0-3岁科学喂养与营养食谱 评论地址：https://www.jiaokey.com/book/detail/14597216.html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