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最营养的儿童菜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最营养的儿童菜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本书出售、求购地址：https://www.jiaokey.com/book/detail/14597214.html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关键词搜索：https://www.jiaokey.com/tag/最营养的儿童菜.html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