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书名：这才是我要的美肌书  乔琳老师的无敌驻颜术</w:t>
      </w:r>
    </w:p>
    <w:p>
      <w:r>
        <w:t>作者：乔琳著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总页数：119</w:t>
      </w:r>
    </w:p>
    <w:p>
      <w:r>
        <w:t>更多请访问教客网: www.jiaokey.com</w:t>
      </w:r>
    </w:p>
    <w:p>
      <w:r>
        <w:t>这才是我要的美肌书  乔琳老师的无敌驻颜术 评论地址：https://www.jiaokey.com/book/detail/14597212.html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