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书名：藏在水果里的美容方</w:t>
      </w:r>
    </w:p>
    <w:p>
      <w:r>
        <w:t>作者：李春深编著</w:t>
      </w:r>
    </w:p>
    <w:p>
      <w:r>
        <w:t>出版社：太原:山西科学技术出版社,2015.08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藏在水果里的美容方 评论地址：https://www.jiaokey.com/book/detail/14597211.html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