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书名：加油机与加气机</w:t>
      </w:r>
    </w:p>
    <w:p>
      <w:r>
        <w:t>作者：全国流量容量计量技术委员会编著</w:t>
      </w:r>
    </w:p>
    <w:p>
      <w:r>
        <w:t>出版社：中国质检出版社,2015.10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加油机与加气机 评论地址：https://www.jiaokey.com/book/detail/14597210.html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