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澳大利亚旅行图册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澳大利亚旅行图册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本书出售、求购地址：https://www.jiaokey.com/book/detail/14597165.html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关键词搜索：https://www.jiaokey.com/tag/澳大利亚旅行图册.html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