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画说最奇妙的为什么  迷惑之问</w:t>
      </w:r>
    </w:p>
    <w:p>
      <w:r>
        <w:rPr>
          <w:rFonts w:ascii="宋体" w:hAnsi="宋体" w:eastAsia="宋体"/>
          <w:sz w:val="24"/>
        </w:rPr>
        <w:t>我们的计划编；洪成智，金在一；王琳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画说最奇妙的为什么  迷惑之问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我们的计划编；洪成智，金在一；王琳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本书出售、求购地址：https://www.jiaokey.com/book/detail/14597160.html</w:t>
      </w:r>
    </w:p>
    <w:p>
      <w:r>
        <w:t>更多相关图书推荐：https://www.jiaokey.com</w:t>
      </w:r>
    </w:p>
    <w:p>
      <w:r>
        <w:t>我们的计划编；洪成智，金在一；王琳 其他作品：https://www.jiaokey.com/tag/我们的计划编；洪成智，金在一；王琳.html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关键词搜索：https://www.jiaokey.com/tag/画说最奇妙的为什么  迷惑之问.html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