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甜蜜双人餐轻轻松松速速上桌</w:t>
      </w:r>
    </w:p>
    <w:p>
      <w:r>
        <w:rPr>
          <w:rFonts w:ascii="宋体" w:hAnsi="宋体" w:eastAsia="宋体"/>
          <w:sz w:val="24"/>
        </w:rPr>
        <w:t>万里机构编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甜蜜双人餐轻轻松松速速上桌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本书出售、求购地址：https://www.jiaokey.com/book/detail/14597040.html</w:t>
      </w:r>
    </w:p>
    <w:p>
      <w:r>
        <w:t>更多相关图书推荐：https://www.jiaokey.com</w:t>
      </w:r>
    </w:p>
    <w:p>
      <w:r>
        <w:t>万里机构编 其他作品：https://www.jiaokey.com/tag/万里机构编.html</w:t>
      </w:r>
    </w:p>
    <w:p>
      <w:r>
        <w:t>万里机构出版有限公司 出版图书：https://www.jiaokey.com/tag/万里机构出版有限公司.html</w:t>
      </w:r>
    </w:p>
    <w:p>
      <w:r>
        <w:t>关键词搜索：https://www.jiaokey.com/tag/甜蜜双人餐轻轻松松速速上桌.html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