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书名：婴儿观察  Tavistock临床中心解读人类的非言语沟通</w:t>
      </w:r>
    </w:p>
    <w:p>
      <w:r>
        <w:t>作者：（英）LisaMiller，（英）MargaretRustin，（英）MichaelRustin等编著；樊雪梅译</w:t>
      </w:r>
    </w:p>
    <w:p>
      <w:r>
        <w:t>出版社：北京:中国轻工业出版社,2019.02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婴儿观察  Tavistock临床中心解读人类的非言语沟通 评论地址：https://www.jiaokey.com/book/detail/14597024.html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