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强壮开端  4  早期教育与保育的质量监测</w:t>
      </w:r>
    </w:p>
    <w:p>
      <w:r>
        <w:rPr>
          <w:rFonts w:ascii="宋体" w:hAnsi="宋体" w:eastAsia="宋体"/>
          <w:sz w:val="24"/>
        </w:rPr>
        <w:t>经济合作与发展组织（OECD）教育团队编；胡文娟等译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强壮开端  4  早期教育与保育的质量监测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经济合作与发展组织（OECD）教育团队编；胡文娟等译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本书出售、求购地址：https://www.jiaokey.com/book/detail/14597020.html</w:t>
      </w:r>
    </w:p>
    <w:p>
      <w:r>
        <w:t>更多相关图书推荐：https://www.jiaokey.com</w:t>
      </w:r>
    </w:p>
    <w:p>
      <w:r>
        <w:t>经济合作与发展组织（OECD）教育团队编；胡文娟等译 其他作品：https://www.jiaokey.com/tag/经济合作与发展组织（OECD）教育团队编；胡文娟等译.html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关键词搜索：https://www.jiaokey.com/tag/强壮开端  4  早期教育与保育的质量监测.html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