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书名：打造超级人脉</w:t>
      </w:r>
    </w:p>
    <w:p>
      <w:r>
        <w:t>作者：（美）凯莉·霍伊（J.KellyHoey）著；朱倩倩译</w:t>
      </w:r>
    </w:p>
    <w:p>
      <w:r>
        <w:t>出版社：杭州:浙江大学出版社,2019.03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打造超级人脉 评论地址：https://www.jiaokey.com/book/detail/14596994.html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