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书名：疑探教学论</w:t>
      </w:r>
    </w:p>
    <w:p>
      <w:r>
        <w:t>作者：石雷，杨文普著</w:t>
      </w:r>
    </w:p>
    <w:p>
      <w:r>
        <w:t>出版社：长春:东北师范大学出版社,2017.06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疑探教学论 评论地址：https://www.jiaokey.com/book/detail/14596989.html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