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漂流瓶绘本馆  罗尔德·达尔经典绘本  旧故事新说法  6-12岁</w:t>
      </w:r>
    </w:p>
    <w:p>
      <w:r>
        <w:rPr>
          <w:rFonts w:ascii="宋体" w:hAnsi="宋体" w:eastAsia="宋体"/>
          <w:sz w:val="24"/>
        </w:rPr>
        <w:t>（英）罗尔德·&lt;font color=Red&gt;达&lt;/font&gt;尔著；（英）昆廷·布莱克绘；徐朴译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941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69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941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漂流瓶绘本馆  罗尔德·达尔经典绘本  旧故事新说法  6-12岁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（英）罗尔德·&lt;font color=Red&gt;达&lt;/font&gt;尔著；（英）昆廷·布莱克绘；徐朴译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济南:明天出版社,2018.09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儿童故事－图画故事－英国－现代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本书出售、求购地址：https://www.jiaokey.com/book/detail/14596972.html</w:t>
      </w:r>
    </w:p>
    <w:p>
      <w:r>
        <w:t>更多相关图书推荐：https://www.jiaokey.com</w:t>
      </w:r>
    </w:p>
    <w:p>
      <w:r>
        <w:t>（英）罗尔德·&lt;font color=Red&gt;达&lt;/font&gt;尔著；（英）昆廷·布莱克绘；徐朴译 其他作品：https://www.jiaokey.com/tag/（英）罗尔德·&lt;font color=Red&gt;达&lt;/font&gt;尔著；（英）昆廷·布莱克绘；徐朴译.html</w:t>
      </w:r>
    </w:p>
    <w:p>
      <w:r>
        <w:t>济南:明天出版社,2018.09 出版图书：https://www.jiaokey.com/tag/济南:明天出版社,2018.09.html</w:t>
      </w:r>
    </w:p>
    <w:p>
      <w:r>
        <w:t>关键词搜索：https://www.jiaokey.com/tag/儿童故事－图画故事－英国－现代.html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