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恐龙鲍勃和拉扎多一家探险记</w:t>
      </w:r>
    </w:p>
    <w:p>
      <w:r>
        <w:rPr>
          <w:rFonts w:ascii="宋体" w:hAnsi="宋体" w:eastAsia="宋体"/>
          <w:sz w:val="24"/>
        </w:rPr>
        <w:t>（美）威廉·乔伊斯文·图；任溶溶译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恐龙鲍勃和拉扎多一家探险记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（美）威廉·乔伊斯文·图；任溶溶译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本书出售、求购地址：https://www.jiaokey.com/book/detail/14596971.html</w:t>
      </w:r>
    </w:p>
    <w:p>
      <w:r>
        <w:t>更多相关图书推荐：https://www.jiaokey.com</w:t>
      </w:r>
    </w:p>
    <w:p>
      <w:r>
        <w:t>（美）威廉·乔伊斯文·图；任溶溶译 其他作品：https://www.jiaokey.com/tag/（美）威廉·乔伊斯文·图；任溶溶译.html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关键词搜索：https://www.jiaokey.com/tag/恐龙鲍勃和拉扎多一家探险记.html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