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书名：小蚂蚁的大象世界  回家喽，家里有爸爸和妈妈</w:t>
      </w:r>
    </w:p>
    <w:p>
      <w:r>
        <w:t>作者：阿里歌歌，冰山绘</w:t>
      </w:r>
    </w:p>
    <w:p>
      <w:r>
        <w:t>出版社：杭州:浙江摄影出版社,2018.06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小蚂蚁的大象世界  回家喽，家里有爸爸和妈妈 评论地址：https://www.jiaokey.com/book/detail/14596958.html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