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“探索家”幼儿海洋科普绘本5B  海水的流动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“探索家”幼儿海洋科普绘本5B  海水的流动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本书出售、求购地址：https://www.jiaokey.com/book/detail/14596944.html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关键词搜索：https://www.jiaokey.com/tag/“探索家”幼儿海洋科普绘本5B  海水的流动.html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