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中国科幻精品屋系列  艺术电脑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中国科幻精品屋系列  艺术电脑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本书出售、求购地址：https://www.jiaokey.com/book/detail/14596934.html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关键词搜索：https://www.jiaokey.com/tag/中国科幻精品屋系列  艺术电脑.html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