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“探索家”幼儿海洋科普绘本4B  海底花园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“探索家”幼儿海洋科普绘本4B  海底花园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本书出售、求购地址：https://www.jiaokey.com/book/detail/14596927.html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关键词搜索：https://www.jiaokey.com/tag/“探索家”幼儿海洋科普绘本4B  海底花园.html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