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学校里有棵树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学校里有棵树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本书出售、求购地址：https://www.jiaokey.com/book/detail/14596919.html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关键词搜索：https://www.jiaokey.com/tag/学校里有棵树.html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