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精灵家园的SOS  寻找失落的海洋  11</w:t>
      </w:r>
    </w:p>
    <w:p>
      <w:r>
        <w:rPr>
          <w:rFonts w:ascii="宋体" w:hAnsi="宋体" w:eastAsia="宋体"/>
          <w:sz w:val="24"/>
        </w:rPr>
        <w:t>赵长发著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精灵家园的SOS  寻找失落的海洋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本书出售、求购地址：https://www.jiaokey.com/book/detail/14596914.html</w:t>
      </w:r>
    </w:p>
    <w:p>
      <w:r>
        <w:t>更多相关图书推荐：https://www.jiaokey.com</w:t>
      </w:r>
    </w:p>
    <w:p>
      <w:r>
        <w:t>赵长发著 其他作品：https://www.jiaokey.com/tag/赵长发著.html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关键词搜索：https://www.jiaokey.com/tag/精灵家园的SOS  寻找失落的海洋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