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书名：完美老爸  麦克米伦世纪</w:t>
      </w:r>
    </w:p>
    <w:p>
      <w:r>
        <w:t>作者：查纳·施蒂费尔，安迪·斯奈尔</w:t>
      </w:r>
    </w:p>
    <w:p>
      <w:r>
        <w:t>出版社：南昌:二十一世纪出版社,2018.11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完美老爸  麦克米伦世纪 评论地址：https://www.jiaokey.com/book/detail/14596910.html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