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书名：儿童文学名家作品精选  有魔法的稻草人</w:t>
      </w:r>
    </w:p>
    <w:p>
      <w:r>
        <w:t>作者：谭旭东主编</w:t>
      </w:r>
    </w:p>
    <w:p>
      <w:r>
        <w:t>出版社：延吉:延边大学出版社,2018.05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儿童文学名家作品精选  有魔法的稻草人 评论地址：https://www.jiaokey.com/book/detail/14596902.html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