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书名：怪诞心理学  揭秘日常生活背后不可思议之处</w:t>
      </w:r>
    </w:p>
    <w:p>
      <w:r>
        <w:t>作者：白雯婷编著</w:t>
      </w:r>
    </w:p>
    <w:p>
      <w:r>
        <w:t>出版社：成都：四川人民出版社</w:t>
      </w:r>
    </w:p>
    <w:p>
      <w:r>
        <w:t>出版日期：2018</w:t>
      </w:r>
    </w:p>
    <w:p>
      <w:r>
        <w:t>总页数：428</w:t>
      </w:r>
    </w:p>
    <w:p>
      <w:r>
        <w:t>更多请访问教客网: www.jiaokey.com</w:t>
      </w:r>
    </w:p>
    <w:p>
      <w:r>
        <w:t>怪诞心理学  揭秘日常生活背后不可思议之处 评论地址：https://www.jiaokey.com/book/detail/14596886.html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