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书名：克罗期货技术分析新指南</w:t>
      </w:r>
    </w:p>
    <w:p>
      <w:r>
        <w:t>作者：（美）斯坦利·&lt;font color=Red&gt;克&lt;/font&gt;罗著；韩雷明，陈瑞华译</w:t>
      </w:r>
    </w:p>
    <w:p>
      <w:r>
        <w:t>出版社：太原:山西人民出版社,2018.11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克罗期货技术分析新指南 评论地址：https://www.jiaokey.com/book/detail/14596875.html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