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我为什么会生病  大医生向孩子解释身体的奥秘</w:t>
      </w:r>
    </w:p>
    <w:p>
      <w:r>
        <w:rPr>
          <w:rFonts w:ascii="宋体" w:hAnsi="宋体" w:eastAsia="宋体"/>
          <w:sz w:val="24"/>
        </w:rPr>
        <w:t>（法）米歇尔·西姆著；（法）洛尔·蒙卢杜绘；王静娴译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我为什么会生病  大医生向孩子解释身体的奥秘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（法）米歇尔·西姆著；（法）洛尔·蒙卢杜绘；王静娴译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本书出售、求购地址：https://www.jiaokey.com/book/detail/14596865.html</w:t>
      </w:r>
    </w:p>
    <w:p>
      <w:r>
        <w:t>更多相关图书推荐：https://www.jiaokey.com</w:t>
      </w:r>
    </w:p>
    <w:p>
      <w:r>
        <w:t>（法）米歇尔·西姆著；（法）洛尔·蒙卢杜绘；王静娴译 其他作品：https://www.jiaokey.com/tag/（法）米歇尔·西姆著；（法）洛尔·蒙卢杜绘；王静娴译.html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关键词搜索：https://www.jiaokey.com/tag/我为什么会生病  大医生向孩子解释身体的奥秘.html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